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A7544" w14:textId="77777777" w:rsidR="00FD54B4" w:rsidRPr="00DB0DA2" w:rsidRDefault="006E1B7F" w:rsidP="00B1651F">
      <w:pPr>
        <w:spacing w:after="100"/>
        <w:rPr>
          <w:sz w:val="18"/>
          <w:szCs w:val="18"/>
          <w:lang w:val="tr-TR"/>
        </w:rPr>
      </w:pPr>
      <w:bookmarkStart w:id="0" w:name="_GoBack"/>
      <w:bookmarkEnd w:id="0"/>
      <w:r w:rsidRPr="00DB0DA2">
        <w:rPr>
          <w:b/>
          <w:sz w:val="18"/>
          <w:szCs w:val="18"/>
          <w:lang w:val="tr-TR"/>
        </w:rPr>
        <w:t>1) Öğrenci Bilgileri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6702"/>
      </w:tblGrid>
      <w:tr w:rsidR="00FD54B4" w:rsidRPr="00DB0DA2" w14:paraId="4614E134" w14:textId="77777777" w:rsidTr="00DB0DA2">
        <w:trPr>
          <w:trHeight w:val="283"/>
        </w:trPr>
        <w:tc>
          <w:tcPr>
            <w:tcW w:w="2660" w:type="dxa"/>
          </w:tcPr>
          <w:p w14:paraId="6001986E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14:paraId="38418EED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 xml:space="preserve"> </w:t>
            </w:r>
          </w:p>
        </w:tc>
      </w:tr>
      <w:tr w:rsidR="00DB0DA2" w:rsidRPr="00DB0DA2" w14:paraId="4826CA18" w14:textId="77777777" w:rsidTr="00DB0DA2">
        <w:trPr>
          <w:trHeight w:val="283"/>
        </w:trPr>
        <w:tc>
          <w:tcPr>
            <w:tcW w:w="2660" w:type="dxa"/>
          </w:tcPr>
          <w:p w14:paraId="4D19C05F" w14:textId="6AE68C0B" w:rsidR="00DB0DA2" w:rsidRPr="00DB0DA2" w:rsidRDefault="00DB0DA2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>Cinsiyeti</w:t>
            </w:r>
          </w:p>
        </w:tc>
        <w:tc>
          <w:tcPr>
            <w:tcW w:w="6978" w:type="dxa"/>
            <w:tcBorders>
              <w:top w:val="single" w:sz="4" w:space="0" w:color="auto"/>
            </w:tcBorders>
            <w:vAlign w:val="bottom"/>
          </w:tcPr>
          <w:p w14:paraId="6FF5EA34" w14:textId="4D1223FB" w:rsidR="00DB0DA2" w:rsidRPr="00DB0DA2" w:rsidRDefault="00DB0DA2" w:rsidP="00DB0DA2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sym w:font="Symbol" w:char="F020"/>
            </w:r>
            <w:r w:rsidRPr="00DB0DA2">
              <w:rPr>
                <w:sz w:val="18"/>
                <w:szCs w:val="18"/>
                <w:lang w:val="tr-TR"/>
              </w:rPr>
              <w:sym w:font="Symbol" w:char="F0F0"/>
            </w:r>
            <w:r w:rsidRPr="00DB0DA2">
              <w:rPr>
                <w:sz w:val="18"/>
                <w:szCs w:val="18"/>
                <w:lang w:val="tr-TR"/>
              </w:rPr>
              <w:t xml:space="preserve"> Erkek                    </w:t>
            </w:r>
            <w:r w:rsidRPr="00DB0DA2">
              <w:rPr>
                <w:sz w:val="18"/>
                <w:szCs w:val="18"/>
                <w:lang w:val="tr-TR"/>
              </w:rPr>
              <w:sym w:font="Symbol" w:char="F020"/>
            </w:r>
            <w:r w:rsidRPr="00DB0DA2">
              <w:rPr>
                <w:sz w:val="18"/>
                <w:szCs w:val="18"/>
                <w:lang w:val="tr-TR"/>
              </w:rPr>
              <w:sym w:font="Symbol" w:char="F0F0"/>
            </w:r>
            <w:r w:rsidRPr="00DB0DA2">
              <w:rPr>
                <w:sz w:val="18"/>
                <w:szCs w:val="18"/>
                <w:lang w:val="tr-TR"/>
              </w:rPr>
              <w:t xml:space="preserve"> Kadın</w:t>
            </w:r>
          </w:p>
        </w:tc>
      </w:tr>
      <w:tr w:rsidR="00FD54B4" w:rsidRPr="00DB0DA2" w14:paraId="29732C99" w14:textId="77777777" w:rsidTr="00DB0DA2">
        <w:trPr>
          <w:trHeight w:val="103"/>
        </w:trPr>
        <w:tc>
          <w:tcPr>
            <w:tcW w:w="2660" w:type="dxa"/>
          </w:tcPr>
          <w:p w14:paraId="2A107031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>Sınıfı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14:paraId="53ACDBA5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 xml:space="preserve"> </w:t>
            </w:r>
          </w:p>
        </w:tc>
      </w:tr>
      <w:tr w:rsidR="00FD54B4" w:rsidRPr="00DB0DA2" w14:paraId="537E3411" w14:textId="77777777" w:rsidTr="00DB0DA2">
        <w:trPr>
          <w:trHeight w:val="283"/>
        </w:trPr>
        <w:tc>
          <w:tcPr>
            <w:tcW w:w="2660" w:type="dxa"/>
          </w:tcPr>
          <w:p w14:paraId="4282B363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>Numarası</w:t>
            </w:r>
          </w:p>
        </w:tc>
        <w:tc>
          <w:tcPr>
            <w:tcW w:w="6978" w:type="dxa"/>
            <w:tcBorders>
              <w:top w:val="single" w:sz="4" w:space="0" w:color="auto"/>
              <w:bottom w:val="single" w:sz="4" w:space="0" w:color="auto"/>
            </w:tcBorders>
          </w:tcPr>
          <w:p w14:paraId="2B28B395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 xml:space="preserve"> </w:t>
            </w:r>
          </w:p>
        </w:tc>
      </w:tr>
      <w:tr w:rsidR="00FD54B4" w:rsidRPr="00DB0DA2" w14:paraId="31DA4203" w14:textId="77777777" w:rsidTr="00DB0DA2">
        <w:trPr>
          <w:trHeight w:val="283"/>
        </w:trPr>
        <w:tc>
          <w:tcPr>
            <w:tcW w:w="2660" w:type="dxa"/>
          </w:tcPr>
          <w:p w14:paraId="2BA06152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>Eğitim-Öğretim Dönemi</w:t>
            </w:r>
          </w:p>
        </w:tc>
        <w:tc>
          <w:tcPr>
            <w:tcW w:w="6978" w:type="dxa"/>
            <w:tcBorders>
              <w:top w:val="single" w:sz="4" w:space="0" w:color="auto"/>
              <w:bottom w:val="single" w:sz="4" w:space="0" w:color="auto"/>
            </w:tcBorders>
          </w:tcPr>
          <w:p w14:paraId="42C244E8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 xml:space="preserve"> </w:t>
            </w:r>
          </w:p>
        </w:tc>
      </w:tr>
      <w:tr w:rsidR="00FD54B4" w:rsidRPr="00DB0DA2" w14:paraId="3E0EB29C" w14:textId="77777777" w:rsidTr="00DB0DA2">
        <w:trPr>
          <w:trHeight w:val="283"/>
        </w:trPr>
        <w:tc>
          <w:tcPr>
            <w:tcW w:w="2660" w:type="dxa"/>
          </w:tcPr>
          <w:p w14:paraId="1D233CBE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>Telefon Numarası</w:t>
            </w:r>
          </w:p>
        </w:tc>
        <w:tc>
          <w:tcPr>
            <w:tcW w:w="6978" w:type="dxa"/>
            <w:tcBorders>
              <w:top w:val="single" w:sz="4" w:space="0" w:color="auto"/>
              <w:bottom w:val="single" w:sz="4" w:space="0" w:color="auto"/>
            </w:tcBorders>
          </w:tcPr>
          <w:p w14:paraId="6BDDFBB8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3AFB6EB1" w14:textId="77777777" w:rsidR="00FD54B4" w:rsidRPr="00DB0DA2" w:rsidRDefault="006E1B7F" w:rsidP="00DB0DA2">
      <w:pPr>
        <w:spacing w:before="200" w:after="0"/>
        <w:rPr>
          <w:sz w:val="18"/>
          <w:szCs w:val="18"/>
          <w:lang w:val="tr-TR"/>
        </w:rPr>
      </w:pPr>
      <w:r w:rsidRPr="00DB0DA2">
        <w:rPr>
          <w:b/>
          <w:sz w:val="18"/>
          <w:szCs w:val="18"/>
          <w:lang w:val="tr-TR"/>
        </w:rPr>
        <w:t>2) Dolap Bilgisi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2"/>
        <w:gridCol w:w="6706"/>
      </w:tblGrid>
      <w:tr w:rsidR="00FD54B4" w:rsidRPr="00DB0DA2" w14:paraId="5C056AC1" w14:textId="77777777" w:rsidTr="00DB0DA2">
        <w:tc>
          <w:tcPr>
            <w:tcW w:w="2660" w:type="dxa"/>
          </w:tcPr>
          <w:p w14:paraId="5AD245F4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>Teslim Alınan Dolap No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14:paraId="4FD290AF" w14:textId="77777777" w:rsidR="00FD54B4" w:rsidRPr="00DB0DA2" w:rsidRDefault="006E1B7F" w:rsidP="00DB0DA2">
            <w:pPr>
              <w:spacing w:after="0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057F6664" w14:textId="77777777" w:rsidR="00FD54B4" w:rsidRPr="00DB0DA2" w:rsidRDefault="006E1B7F" w:rsidP="00DB0DA2">
      <w:pPr>
        <w:spacing w:before="200" w:after="0"/>
        <w:rPr>
          <w:sz w:val="18"/>
          <w:szCs w:val="18"/>
          <w:lang w:val="tr-TR"/>
        </w:rPr>
      </w:pPr>
      <w:r w:rsidRPr="00DB0DA2">
        <w:rPr>
          <w:b/>
          <w:sz w:val="18"/>
          <w:szCs w:val="18"/>
          <w:lang w:val="tr-TR"/>
        </w:rPr>
        <w:t>3) Kullanım Kuralları</w:t>
      </w:r>
    </w:p>
    <w:p w14:paraId="0387B08C" w14:textId="77777777" w:rsidR="00FD54B4" w:rsidRPr="00DB0DA2" w:rsidRDefault="006E1B7F">
      <w:pPr>
        <w:pStyle w:val="ListeNumaras"/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>Dolap yalnızca bu formda adı geçen öğrenci tarafından kullanılır; devredilemez ve paylaşılamaz.</w:t>
      </w:r>
    </w:p>
    <w:p w14:paraId="368C72F8" w14:textId="77777777" w:rsidR="00FD54B4" w:rsidRPr="00DB0DA2" w:rsidRDefault="006E1B7F">
      <w:pPr>
        <w:pStyle w:val="ListeNumaras"/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>Koku yayan/bozulabilen yiyecek–içecek ve çevreyi kirletebilecek maddeler saklanamaz.</w:t>
      </w:r>
    </w:p>
    <w:p w14:paraId="45236CBC" w14:textId="77777777" w:rsidR="00FD54B4" w:rsidRPr="00DB0DA2" w:rsidRDefault="006E1B7F">
      <w:pPr>
        <w:pStyle w:val="ListeNumaras"/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>Isı üreten elektrikli cihazlar (rezistanslı ısıtıcı vb.) bulundurulamaz.</w:t>
      </w:r>
    </w:p>
    <w:p w14:paraId="7B0F3D90" w14:textId="155B7276" w:rsidR="00FD54B4" w:rsidRPr="00DB0DA2" w:rsidRDefault="006E1B7F">
      <w:pPr>
        <w:pStyle w:val="ListeNumaras"/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>Dolap içi ve dışı özenli ve temiz tutulur; kazıma, yazı yazma,</w:t>
      </w:r>
      <w:r w:rsidR="00DB0DA2" w:rsidRPr="00DB0DA2">
        <w:rPr>
          <w:sz w:val="18"/>
          <w:szCs w:val="18"/>
          <w:lang w:val="tr-TR"/>
        </w:rPr>
        <w:t xml:space="preserve"> yapıştırma,</w:t>
      </w:r>
      <w:r w:rsidRPr="00DB0DA2">
        <w:rPr>
          <w:sz w:val="18"/>
          <w:szCs w:val="18"/>
          <w:lang w:val="tr-TR"/>
        </w:rPr>
        <w:t xml:space="preserve"> boyama yapılmaz.</w:t>
      </w:r>
      <w:r w:rsidR="002829AB">
        <w:rPr>
          <w:sz w:val="18"/>
          <w:szCs w:val="18"/>
          <w:lang w:val="tr-TR"/>
        </w:rPr>
        <w:t xml:space="preserve"> Yalnızca isimlik etiketine isim yazılır.</w:t>
      </w:r>
    </w:p>
    <w:p w14:paraId="5401A62C" w14:textId="7A282B47" w:rsidR="00DB0DA2" w:rsidRPr="00DB0DA2" w:rsidRDefault="00DB0DA2">
      <w:pPr>
        <w:pStyle w:val="ListeNumaras"/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 xml:space="preserve">Dolabın </w:t>
      </w:r>
      <w:r>
        <w:rPr>
          <w:sz w:val="18"/>
          <w:szCs w:val="18"/>
          <w:lang w:val="tr-TR"/>
        </w:rPr>
        <w:t xml:space="preserve">yanına, </w:t>
      </w:r>
      <w:r w:rsidRPr="00DB0DA2">
        <w:rPr>
          <w:sz w:val="18"/>
          <w:szCs w:val="18"/>
          <w:lang w:val="tr-TR"/>
        </w:rPr>
        <w:t>üstüne ve altına malzeme ve</w:t>
      </w:r>
      <w:r>
        <w:rPr>
          <w:sz w:val="18"/>
          <w:szCs w:val="18"/>
          <w:lang w:val="tr-TR"/>
        </w:rPr>
        <w:t xml:space="preserve">ya </w:t>
      </w:r>
      <w:r w:rsidRPr="00DB0DA2">
        <w:rPr>
          <w:sz w:val="18"/>
          <w:szCs w:val="18"/>
          <w:lang w:val="tr-TR"/>
        </w:rPr>
        <w:t>eşya konulmaz</w:t>
      </w:r>
      <w:r w:rsidR="008A3523">
        <w:rPr>
          <w:sz w:val="18"/>
          <w:szCs w:val="18"/>
          <w:lang w:val="tr-TR"/>
        </w:rPr>
        <w:t>.</w:t>
      </w:r>
    </w:p>
    <w:p w14:paraId="12B9B247" w14:textId="77777777" w:rsidR="00FD54B4" w:rsidRPr="00DB0DA2" w:rsidRDefault="006E1B7F">
      <w:pPr>
        <w:pStyle w:val="ListeNumaras"/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>Anahtar/kilit öğrencinin sorumluluğundadır; kayıp/arıza durumunda 24 saat içinde idare bilgilendirilir.</w:t>
      </w:r>
    </w:p>
    <w:p w14:paraId="78F91618" w14:textId="77777777" w:rsidR="00FD54B4" w:rsidRPr="00DB0DA2" w:rsidRDefault="006E1B7F">
      <w:pPr>
        <w:pStyle w:val="ListeNumaras"/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>Planlanan temizlik/bakım günlerinde dolap geçici olarak boşaltılır.</w:t>
      </w:r>
    </w:p>
    <w:p w14:paraId="06D1A1CA" w14:textId="77777777" w:rsidR="00FD54B4" w:rsidRPr="00DB0DA2" w:rsidRDefault="006E1B7F">
      <w:pPr>
        <w:pStyle w:val="ListeNumaras"/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>Dönem sonunda dolap boş, temiz ve sağlam şekilde teslim edilir.</w:t>
      </w:r>
    </w:p>
    <w:p w14:paraId="33387AA8" w14:textId="7CF1985E" w:rsidR="00FD54B4" w:rsidRPr="00DB0DA2" w:rsidRDefault="006E1B7F">
      <w:pPr>
        <w:pStyle w:val="ListeNumaras"/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 xml:space="preserve">Dönem sonunda dolapta kalan eşyalar idarece en az </w:t>
      </w:r>
      <w:r w:rsidR="00DB0DA2" w:rsidRPr="00DB0DA2">
        <w:rPr>
          <w:sz w:val="18"/>
          <w:szCs w:val="18"/>
          <w:lang w:val="tr-TR"/>
        </w:rPr>
        <w:t>1</w:t>
      </w:r>
      <w:r w:rsidRPr="00DB0DA2">
        <w:rPr>
          <w:sz w:val="18"/>
          <w:szCs w:val="18"/>
          <w:lang w:val="tr-TR"/>
        </w:rPr>
        <w:t>0 gün saklanır; sonrasında uygun şekilde tasarruf edilir.</w:t>
      </w:r>
    </w:p>
    <w:p w14:paraId="18C64252" w14:textId="77777777" w:rsidR="00FD54B4" w:rsidRPr="00DB0DA2" w:rsidRDefault="006E1B7F">
      <w:pPr>
        <w:pStyle w:val="ListeNumaras"/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>Güvenlik, acil durum veya bakım gerekçesiyle idare gerekli gördüğünde tutanakla dolabı açabilir.</w:t>
      </w:r>
    </w:p>
    <w:p w14:paraId="0BA5AE1C" w14:textId="77777777" w:rsidR="006E1B7F" w:rsidRPr="00DB0DA2" w:rsidRDefault="006E1B7F">
      <w:pPr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>☐ Yukarıdaki kuralları okudum, anladım ve uyacağımı kabul ediyorum.</w:t>
      </w:r>
    </w:p>
    <w:p w14:paraId="1A8DE2ED" w14:textId="3EFD0495" w:rsidR="00FD54B4" w:rsidRPr="00DB0DA2" w:rsidRDefault="006E1B7F">
      <w:pPr>
        <w:rPr>
          <w:sz w:val="18"/>
          <w:szCs w:val="18"/>
          <w:lang w:val="tr-TR"/>
        </w:rPr>
      </w:pPr>
      <w:r w:rsidRPr="00DB0DA2">
        <w:rPr>
          <w:b/>
          <w:sz w:val="18"/>
          <w:szCs w:val="18"/>
          <w:lang w:val="tr-TR"/>
        </w:rPr>
        <w:t>4) Taahhüt Metni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FD54B4" w:rsidRPr="002829AB" w14:paraId="5C95549D" w14:textId="77777777">
        <w:tc>
          <w:tcPr>
            <w:tcW w:w="9638" w:type="dxa"/>
          </w:tcPr>
          <w:p w14:paraId="50475BB0" w14:textId="75B4F96E" w:rsidR="00FD54B4" w:rsidRPr="00DB0DA2" w:rsidRDefault="006E1B7F" w:rsidP="00B1651F">
            <w:pPr>
              <w:jc w:val="both"/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 xml:space="preserve">Yukarıda bilgisi bulunan, öğrenci dolabımı sağlam ve kullanılabilir olarak teslim aldım. Dolap dışında hiçbir malzememi bırakmayacağımı ve eğitim-öğretim dönemi sonunda sağlam bir şekilde dolabımı teslim edeceğimi, kullanacak olduğum dolabın içi ile dış çevresini özenli ve temiz kullanacağımı taahhüt ediyorum. Ayrıca, bu formun 3. bölümünde yer alan </w:t>
            </w:r>
            <w:r w:rsidRPr="00DB0DA2">
              <w:rPr>
                <w:b/>
                <w:bCs/>
                <w:sz w:val="18"/>
                <w:szCs w:val="18"/>
                <w:lang w:val="tr-TR"/>
              </w:rPr>
              <w:t>Kullanım Kurallarını</w:t>
            </w:r>
            <w:r w:rsidRPr="00DB0DA2">
              <w:rPr>
                <w:sz w:val="18"/>
                <w:szCs w:val="18"/>
                <w:lang w:val="tr-TR"/>
              </w:rPr>
              <w:t xml:space="preserve"> okuduğumu, anladığımı ve </w:t>
            </w:r>
            <w:r w:rsidRPr="00DB0DA2">
              <w:rPr>
                <w:b/>
                <w:bCs/>
                <w:sz w:val="18"/>
                <w:szCs w:val="18"/>
                <w:lang w:val="tr-TR"/>
              </w:rPr>
              <w:t>bu kurallara eksiksiz uyacağımı kabul, beyan ve taahhüt ederim</w:t>
            </w:r>
            <w:r w:rsidRPr="00DB0DA2">
              <w:rPr>
                <w:sz w:val="18"/>
                <w:szCs w:val="18"/>
                <w:lang w:val="tr-TR"/>
              </w:rPr>
              <w:t>.</w:t>
            </w:r>
          </w:p>
        </w:tc>
      </w:tr>
    </w:tbl>
    <w:p w14:paraId="7CB3F6D7" w14:textId="7BFDAE62" w:rsidR="00FD54B4" w:rsidRPr="00DB0DA2" w:rsidRDefault="006E1B7F" w:rsidP="00DB0DA2">
      <w:pPr>
        <w:spacing w:before="200"/>
        <w:rPr>
          <w:sz w:val="18"/>
          <w:szCs w:val="18"/>
          <w:lang w:val="tr-TR"/>
        </w:rPr>
      </w:pPr>
      <w:r w:rsidRPr="00DB0DA2">
        <w:rPr>
          <w:b/>
          <w:sz w:val="18"/>
          <w:szCs w:val="18"/>
          <w:lang w:val="tr-TR"/>
        </w:rPr>
        <w:t>5) Teslim/Tesellüm Kayıtları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D54B4" w:rsidRPr="00DB0DA2" w14:paraId="48F45035" w14:textId="77777777">
        <w:tc>
          <w:tcPr>
            <w:tcW w:w="4819" w:type="dxa"/>
          </w:tcPr>
          <w:p w14:paraId="1F119F87" w14:textId="77777777" w:rsidR="00FD54B4" w:rsidRPr="00DB0DA2" w:rsidRDefault="006E1B7F">
            <w:pPr>
              <w:rPr>
                <w:sz w:val="18"/>
                <w:szCs w:val="18"/>
                <w:lang w:val="tr-TR"/>
              </w:rPr>
            </w:pPr>
            <w:r w:rsidRPr="00DB0DA2">
              <w:rPr>
                <w:b/>
                <w:sz w:val="18"/>
                <w:szCs w:val="18"/>
                <w:lang w:val="tr-TR"/>
              </w:rPr>
              <w:t>5A) Teslim Alma (Dönem Başı)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2203"/>
            </w:tblGrid>
            <w:tr w:rsidR="00FD54B4" w:rsidRPr="00DB0DA2" w14:paraId="2069FFFE" w14:textId="77777777" w:rsidTr="00B1651F">
              <w:tc>
                <w:tcPr>
                  <w:tcW w:w="2308" w:type="dxa"/>
                </w:tcPr>
                <w:p w14:paraId="62678431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Tarih</w:t>
                  </w:r>
                </w:p>
              </w:tc>
              <w:tc>
                <w:tcPr>
                  <w:tcW w:w="2295" w:type="dxa"/>
                  <w:tcBorders>
                    <w:bottom w:val="single" w:sz="8" w:space="0" w:color="000000"/>
                  </w:tcBorders>
                </w:tcPr>
                <w:p w14:paraId="38473FDE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</w:p>
              </w:tc>
            </w:tr>
            <w:tr w:rsidR="00FD54B4" w:rsidRPr="00DB0DA2" w14:paraId="1D79A6FD" w14:textId="77777777" w:rsidTr="00B1651F">
              <w:tc>
                <w:tcPr>
                  <w:tcW w:w="2308" w:type="dxa"/>
                </w:tcPr>
                <w:p w14:paraId="1D8E6CAC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Durum</w:t>
                  </w:r>
                </w:p>
              </w:tc>
              <w:tc>
                <w:tcPr>
                  <w:tcW w:w="2295" w:type="dxa"/>
                </w:tcPr>
                <w:p w14:paraId="7BEBBB34" w14:textId="77777777" w:rsidR="00FD54B4" w:rsidRPr="00DB0DA2" w:rsidRDefault="006E1B7F" w:rsidP="00DB0DA2">
                  <w:pPr>
                    <w:spacing w:after="0" w:line="240" w:lineRule="auto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☐ Sağlam    ☐ Hasarlı</w:t>
                  </w:r>
                </w:p>
              </w:tc>
            </w:tr>
            <w:tr w:rsidR="00FD54B4" w:rsidRPr="00DB0DA2" w14:paraId="3BB4BA5D" w14:textId="77777777" w:rsidTr="00B1651F">
              <w:tc>
                <w:tcPr>
                  <w:tcW w:w="2308" w:type="dxa"/>
                </w:tcPr>
                <w:p w14:paraId="5F07FD5E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Açıklama</w:t>
                  </w:r>
                </w:p>
              </w:tc>
              <w:tc>
                <w:tcPr>
                  <w:tcW w:w="2295" w:type="dxa"/>
                  <w:tcBorders>
                    <w:bottom w:val="single" w:sz="8" w:space="0" w:color="000000"/>
                  </w:tcBorders>
                </w:tcPr>
                <w:p w14:paraId="508FE799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</w:p>
              </w:tc>
            </w:tr>
            <w:tr w:rsidR="00FD54B4" w:rsidRPr="00DB0DA2" w14:paraId="28B64D34" w14:textId="77777777" w:rsidTr="00B1651F">
              <w:tc>
                <w:tcPr>
                  <w:tcW w:w="2308" w:type="dxa"/>
                </w:tcPr>
                <w:p w14:paraId="1F5E5D33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Görevli</w:t>
                  </w:r>
                </w:p>
              </w:tc>
              <w:tc>
                <w:tcPr>
                  <w:tcW w:w="2295" w:type="dxa"/>
                  <w:tcBorders>
                    <w:bottom w:val="single" w:sz="8" w:space="0" w:color="000000"/>
                  </w:tcBorders>
                </w:tcPr>
                <w:p w14:paraId="022A3816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</w:p>
              </w:tc>
            </w:tr>
            <w:tr w:rsidR="00FD54B4" w:rsidRPr="00DB0DA2" w14:paraId="0D963D8A" w14:textId="77777777" w:rsidTr="00B1651F">
              <w:tc>
                <w:tcPr>
                  <w:tcW w:w="2308" w:type="dxa"/>
                </w:tcPr>
                <w:p w14:paraId="74BC99FC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Öğrenci</w:t>
                  </w:r>
                </w:p>
              </w:tc>
              <w:tc>
                <w:tcPr>
                  <w:tcW w:w="2295" w:type="dxa"/>
                  <w:tcBorders>
                    <w:bottom w:val="single" w:sz="8" w:space="0" w:color="000000"/>
                  </w:tcBorders>
                </w:tcPr>
                <w:p w14:paraId="026C3E14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</w:p>
              </w:tc>
            </w:tr>
          </w:tbl>
          <w:p w14:paraId="57C39A6B" w14:textId="77777777" w:rsidR="00FD54B4" w:rsidRPr="00DB0DA2" w:rsidRDefault="00FD54B4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4819" w:type="dxa"/>
          </w:tcPr>
          <w:p w14:paraId="0607F010" w14:textId="77777777" w:rsidR="00FD54B4" w:rsidRPr="00DB0DA2" w:rsidRDefault="006E1B7F">
            <w:pPr>
              <w:rPr>
                <w:sz w:val="18"/>
                <w:szCs w:val="18"/>
                <w:lang w:val="tr-TR"/>
              </w:rPr>
            </w:pPr>
            <w:r w:rsidRPr="00DB0DA2">
              <w:rPr>
                <w:b/>
                <w:sz w:val="18"/>
                <w:szCs w:val="18"/>
                <w:lang w:val="tr-TR"/>
              </w:rPr>
              <w:t>5B) Teslim Etme (Dönem Sonu)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2203"/>
            </w:tblGrid>
            <w:tr w:rsidR="00FD54B4" w:rsidRPr="00DB0DA2" w14:paraId="286702B6" w14:textId="77777777" w:rsidTr="00B1651F">
              <w:tc>
                <w:tcPr>
                  <w:tcW w:w="2308" w:type="dxa"/>
                </w:tcPr>
                <w:p w14:paraId="5633E7DD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Tarih</w:t>
                  </w:r>
                </w:p>
              </w:tc>
              <w:tc>
                <w:tcPr>
                  <w:tcW w:w="2295" w:type="dxa"/>
                  <w:tcBorders>
                    <w:bottom w:val="single" w:sz="8" w:space="0" w:color="000000"/>
                  </w:tcBorders>
                </w:tcPr>
                <w:p w14:paraId="2052ED51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</w:p>
              </w:tc>
            </w:tr>
            <w:tr w:rsidR="00FD54B4" w:rsidRPr="00DB0DA2" w14:paraId="56D40601" w14:textId="77777777" w:rsidTr="00B1651F">
              <w:tc>
                <w:tcPr>
                  <w:tcW w:w="2308" w:type="dxa"/>
                </w:tcPr>
                <w:p w14:paraId="12DFC222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Durum</w:t>
                  </w:r>
                </w:p>
              </w:tc>
              <w:tc>
                <w:tcPr>
                  <w:tcW w:w="2295" w:type="dxa"/>
                </w:tcPr>
                <w:p w14:paraId="2D2746CE" w14:textId="77777777" w:rsidR="00FD54B4" w:rsidRPr="00DB0DA2" w:rsidRDefault="006E1B7F" w:rsidP="00DB0DA2">
                  <w:pPr>
                    <w:spacing w:after="0" w:line="240" w:lineRule="auto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☐ Sağlam    ☐ Hasarlı</w:t>
                  </w:r>
                </w:p>
              </w:tc>
            </w:tr>
            <w:tr w:rsidR="00FD54B4" w:rsidRPr="00DB0DA2" w14:paraId="25278C93" w14:textId="77777777" w:rsidTr="00B1651F">
              <w:tc>
                <w:tcPr>
                  <w:tcW w:w="2308" w:type="dxa"/>
                </w:tcPr>
                <w:p w14:paraId="1EF744E8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Açıklama</w:t>
                  </w:r>
                </w:p>
              </w:tc>
              <w:tc>
                <w:tcPr>
                  <w:tcW w:w="2295" w:type="dxa"/>
                  <w:tcBorders>
                    <w:bottom w:val="single" w:sz="8" w:space="0" w:color="000000"/>
                  </w:tcBorders>
                </w:tcPr>
                <w:p w14:paraId="0F1B4B61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</w:p>
              </w:tc>
            </w:tr>
            <w:tr w:rsidR="00FD54B4" w:rsidRPr="00DB0DA2" w14:paraId="5A811BF2" w14:textId="77777777" w:rsidTr="00B1651F">
              <w:tc>
                <w:tcPr>
                  <w:tcW w:w="2308" w:type="dxa"/>
                </w:tcPr>
                <w:p w14:paraId="7948B00D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Görevli</w:t>
                  </w:r>
                </w:p>
              </w:tc>
              <w:tc>
                <w:tcPr>
                  <w:tcW w:w="2295" w:type="dxa"/>
                  <w:tcBorders>
                    <w:bottom w:val="single" w:sz="8" w:space="0" w:color="000000"/>
                  </w:tcBorders>
                </w:tcPr>
                <w:p w14:paraId="7496DBF4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</w:p>
              </w:tc>
            </w:tr>
            <w:tr w:rsidR="00FD54B4" w:rsidRPr="00DB0DA2" w14:paraId="1D61BA2B" w14:textId="77777777" w:rsidTr="00B1651F">
              <w:tc>
                <w:tcPr>
                  <w:tcW w:w="2308" w:type="dxa"/>
                </w:tcPr>
                <w:p w14:paraId="2619F9F1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>Öğrenci</w:t>
                  </w:r>
                </w:p>
              </w:tc>
              <w:tc>
                <w:tcPr>
                  <w:tcW w:w="2295" w:type="dxa"/>
                  <w:tcBorders>
                    <w:bottom w:val="single" w:sz="8" w:space="0" w:color="000000"/>
                  </w:tcBorders>
                </w:tcPr>
                <w:p w14:paraId="4D966306" w14:textId="77777777" w:rsidR="00FD54B4" w:rsidRPr="00DB0DA2" w:rsidRDefault="006E1B7F" w:rsidP="00B1651F">
                  <w:pPr>
                    <w:spacing w:after="100"/>
                    <w:rPr>
                      <w:sz w:val="18"/>
                      <w:szCs w:val="18"/>
                      <w:lang w:val="tr-TR"/>
                    </w:rPr>
                  </w:pPr>
                  <w:r w:rsidRPr="00DB0DA2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</w:p>
              </w:tc>
            </w:tr>
          </w:tbl>
          <w:p w14:paraId="492FC70E" w14:textId="77777777" w:rsidR="00FD54B4" w:rsidRPr="00DB0DA2" w:rsidRDefault="00FD54B4">
            <w:pPr>
              <w:rPr>
                <w:sz w:val="18"/>
                <w:szCs w:val="18"/>
                <w:lang w:val="tr-TR"/>
              </w:rPr>
            </w:pPr>
          </w:p>
        </w:tc>
      </w:tr>
      <w:tr w:rsidR="00FD54B4" w:rsidRPr="00DB0DA2" w14:paraId="2B863616" w14:textId="77777777">
        <w:tc>
          <w:tcPr>
            <w:tcW w:w="4819" w:type="dxa"/>
            <w:tcBorders>
              <w:bottom w:val="single" w:sz="8" w:space="0" w:color="000000"/>
            </w:tcBorders>
          </w:tcPr>
          <w:p w14:paraId="0AF712F9" w14:textId="77777777" w:rsidR="00FD54B4" w:rsidRPr="00DB0DA2" w:rsidRDefault="006E1B7F">
            <w:pPr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>Öğrenci İmzası</w:t>
            </w:r>
          </w:p>
          <w:p w14:paraId="32127E39" w14:textId="439FA11D" w:rsidR="00B1651F" w:rsidRPr="00DB0DA2" w:rsidRDefault="00B1651F">
            <w:pPr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>Görevli İmzası</w:t>
            </w:r>
          </w:p>
        </w:tc>
        <w:tc>
          <w:tcPr>
            <w:tcW w:w="4819" w:type="dxa"/>
            <w:tcBorders>
              <w:bottom w:val="single" w:sz="8" w:space="0" w:color="000000"/>
            </w:tcBorders>
          </w:tcPr>
          <w:p w14:paraId="45E9B648" w14:textId="0E9E0429" w:rsidR="00B1651F" w:rsidRPr="00DB0DA2" w:rsidRDefault="00B1651F" w:rsidP="00B1651F">
            <w:pPr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>Öğrenci İmzası</w:t>
            </w:r>
          </w:p>
          <w:p w14:paraId="15E5CA15" w14:textId="3202C751" w:rsidR="00FD54B4" w:rsidRPr="00DB0DA2" w:rsidRDefault="00B1651F" w:rsidP="00B1651F">
            <w:pPr>
              <w:rPr>
                <w:sz w:val="18"/>
                <w:szCs w:val="18"/>
                <w:lang w:val="tr-TR"/>
              </w:rPr>
            </w:pPr>
            <w:r w:rsidRPr="00DB0DA2">
              <w:rPr>
                <w:sz w:val="18"/>
                <w:szCs w:val="18"/>
                <w:lang w:val="tr-TR"/>
              </w:rPr>
              <w:t>Görevli İmzası</w:t>
            </w:r>
          </w:p>
        </w:tc>
      </w:tr>
    </w:tbl>
    <w:p w14:paraId="5F932D66" w14:textId="028D479D" w:rsidR="00FD54B4" w:rsidRPr="00DB0DA2" w:rsidRDefault="006E1B7F">
      <w:pPr>
        <w:rPr>
          <w:sz w:val="18"/>
          <w:szCs w:val="18"/>
          <w:lang w:val="tr-TR"/>
        </w:rPr>
      </w:pPr>
      <w:r w:rsidRPr="00DB0DA2">
        <w:rPr>
          <w:sz w:val="18"/>
          <w:szCs w:val="18"/>
          <w:lang w:val="tr-TR"/>
        </w:rPr>
        <w:t>KVKK bilgisi: Form yalnızca dolap tahsisi ve teslim süreçleri amacıyla kullanılacaktır.</w:t>
      </w:r>
    </w:p>
    <w:p w14:paraId="0100F9FA" w14:textId="77777777" w:rsidR="006E1B7F" w:rsidRPr="00DB0DA2" w:rsidRDefault="006E1B7F">
      <w:pPr>
        <w:rPr>
          <w:sz w:val="18"/>
          <w:szCs w:val="18"/>
          <w:lang w:val="tr-TR"/>
        </w:rPr>
      </w:pPr>
    </w:p>
    <w:sectPr w:rsidR="006E1B7F" w:rsidRPr="00DB0DA2" w:rsidSect="00F5199F">
      <w:head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83F4A" w14:textId="77777777" w:rsidR="00CD6D66" w:rsidRDefault="00CD6D66" w:rsidP="00DB0DA2">
      <w:pPr>
        <w:spacing w:after="0" w:line="240" w:lineRule="auto"/>
      </w:pPr>
      <w:r>
        <w:separator/>
      </w:r>
    </w:p>
  </w:endnote>
  <w:endnote w:type="continuationSeparator" w:id="0">
    <w:p w14:paraId="56AA3D42" w14:textId="77777777" w:rsidR="00CD6D66" w:rsidRDefault="00CD6D66" w:rsidP="00DB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F4C9" w14:textId="77777777" w:rsidR="00CD6D66" w:rsidRDefault="00CD6D66" w:rsidP="00DB0DA2">
      <w:pPr>
        <w:spacing w:after="0" w:line="240" w:lineRule="auto"/>
      </w:pPr>
      <w:r>
        <w:separator/>
      </w:r>
    </w:p>
  </w:footnote>
  <w:footnote w:type="continuationSeparator" w:id="0">
    <w:p w14:paraId="23EB120C" w14:textId="77777777" w:rsidR="00CD6D66" w:rsidRDefault="00CD6D66" w:rsidP="00DB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79"/>
      <w:gridCol w:w="1711"/>
      <w:gridCol w:w="2053"/>
      <w:gridCol w:w="2056"/>
      <w:gridCol w:w="1689"/>
    </w:tblGrid>
    <w:tr w:rsidR="00DB0DA2" w:rsidRPr="009A3477" w14:paraId="2F4D9380" w14:textId="77777777" w:rsidTr="00F5199F">
      <w:trPr>
        <w:trHeight w:val="975"/>
      </w:trPr>
      <w:tc>
        <w:tcPr>
          <w:tcW w:w="9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FA8958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 w:rsidRPr="009A3477">
            <w:rPr>
              <w:rFonts w:ascii="Calibri" w:eastAsia="Calibri" w:hAnsi="Calibri" w:cs="Calibri"/>
              <w:noProof/>
              <w:lang w:eastAsia="tr-TR"/>
            </w:rPr>
            <w:drawing>
              <wp:inline distT="0" distB="0" distL="0" distR="0" wp14:anchorId="2F272E5D" wp14:editId="0D2A821A">
                <wp:extent cx="733425" cy="660888"/>
                <wp:effectExtent l="0" t="0" r="0" b="6350"/>
                <wp:docPr id="3" name="Resim 3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557" cy="66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73ED9B" w14:textId="77777777" w:rsidR="00DB0DA2" w:rsidRPr="006E1B7F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b/>
            </w:rPr>
          </w:pPr>
          <w:r w:rsidRPr="006E1B7F">
            <w:rPr>
              <w:rFonts w:ascii="Calibri" w:eastAsia="Calibri" w:hAnsi="Calibri" w:cs="Calibri"/>
              <w:b/>
            </w:rPr>
            <w:t>BOLU ABANT İZZET BAYSAL ÜNİVERSİTESİ</w:t>
          </w:r>
        </w:p>
        <w:p w14:paraId="6E6F17DE" w14:textId="77777777" w:rsidR="00DB0DA2" w:rsidRPr="006E1B7F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b/>
            </w:rPr>
          </w:pPr>
          <w:r w:rsidRPr="006E1B7F">
            <w:rPr>
              <w:rFonts w:ascii="Calibri" w:eastAsia="Calibri" w:hAnsi="Calibri" w:cs="Calibri"/>
              <w:b/>
            </w:rPr>
            <w:t>DİŞ HEKİMLİĞİ FAKÜLTESİ</w:t>
          </w:r>
        </w:p>
        <w:p w14:paraId="36F38135" w14:textId="77777777" w:rsidR="00DB0DA2" w:rsidRPr="006E1B7F" w:rsidRDefault="00DB0DA2" w:rsidP="00DB0DA2">
          <w:pPr>
            <w:jc w:val="center"/>
            <w:rPr>
              <w:lang w:val="tr-TR"/>
            </w:rPr>
          </w:pPr>
          <w:r w:rsidRPr="006E1B7F">
            <w:rPr>
              <w:lang w:val="tr-TR"/>
            </w:rPr>
            <w:t>Öğrenci Dolap Teslim/Tesellüm Formu</w:t>
          </w:r>
        </w:p>
      </w:tc>
      <w:tc>
        <w:tcPr>
          <w:tcW w:w="9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B094EA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 w:rsidRPr="009A3477">
            <w:rPr>
              <w:rFonts w:ascii="Calibri" w:eastAsia="Calibri" w:hAnsi="Calibri" w:cs="Calibri"/>
              <w:noProof/>
              <w:lang w:eastAsia="tr-TR"/>
            </w:rPr>
            <w:drawing>
              <wp:inline distT="0" distB="0" distL="0" distR="0" wp14:anchorId="32CDCA88" wp14:editId="1BDF87E5">
                <wp:extent cx="740418" cy="657225"/>
                <wp:effectExtent l="0" t="0" r="2540" b="0"/>
                <wp:docPr id="4" name="Resim 4" descr="daire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daire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45" cy="663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B0DA2" w:rsidRPr="009A3477" w14:paraId="2EA07310" w14:textId="77777777" w:rsidTr="00F5199F">
      <w:trPr>
        <w:trHeight w:val="216"/>
      </w:trPr>
      <w:tc>
        <w:tcPr>
          <w:tcW w:w="9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205BB5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9A3477">
            <w:rPr>
              <w:rFonts w:ascii="Calibri" w:eastAsia="Calibri" w:hAnsi="Calibri" w:cs="Calibri"/>
              <w:sz w:val="20"/>
              <w:szCs w:val="20"/>
            </w:rPr>
            <w:t>DOKÜMAN KODU</w:t>
          </w:r>
        </w:p>
      </w:tc>
      <w:tc>
        <w:tcPr>
          <w:tcW w:w="9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6B1029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9A3477">
            <w:rPr>
              <w:rFonts w:ascii="Calibri" w:eastAsia="Calibri" w:hAnsi="Calibri" w:cs="Calibri"/>
              <w:sz w:val="20"/>
              <w:szCs w:val="20"/>
            </w:rPr>
            <w:t>YAYIN TARİHİ</w:t>
          </w:r>
        </w:p>
      </w:tc>
      <w:tc>
        <w:tcPr>
          <w:tcW w:w="11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57D3D5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9A3477">
            <w:rPr>
              <w:rFonts w:ascii="Calibri" w:eastAsia="Calibri" w:hAnsi="Calibri" w:cs="Calibri"/>
              <w:sz w:val="20"/>
              <w:szCs w:val="20"/>
            </w:rPr>
            <w:t>REVİZYON NO</w:t>
          </w:r>
        </w:p>
      </w:tc>
      <w:tc>
        <w:tcPr>
          <w:tcW w:w="11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64B2D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9A3477">
            <w:rPr>
              <w:rFonts w:ascii="Calibri" w:eastAsia="Calibri" w:hAnsi="Calibri" w:cs="Calibri"/>
              <w:sz w:val="20"/>
              <w:szCs w:val="20"/>
            </w:rPr>
            <w:t>REVİZYON TARİHİ</w:t>
          </w:r>
        </w:p>
      </w:tc>
      <w:tc>
        <w:tcPr>
          <w:tcW w:w="9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5ECB0C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9A3477">
            <w:rPr>
              <w:rFonts w:ascii="Calibri" w:eastAsia="Calibri" w:hAnsi="Calibri" w:cs="Calibri"/>
              <w:sz w:val="20"/>
              <w:szCs w:val="20"/>
            </w:rPr>
            <w:t>SAYFA NO</w:t>
          </w:r>
        </w:p>
      </w:tc>
    </w:tr>
    <w:tr w:rsidR="00DB0DA2" w:rsidRPr="009A3477" w14:paraId="353436CD" w14:textId="77777777" w:rsidTr="00F5199F">
      <w:trPr>
        <w:trHeight w:val="189"/>
      </w:trPr>
      <w:tc>
        <w:tcPr>
          <w:tcW w:w="9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6AEF46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KKU.FR.15</w:t>
          </w:r>
        </w:p>
      </w:tc>
      <w:tc>
        <w:tcPr>
          <w:tcW w:w="9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6A2EB1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01.09.2025</w:t>
          </w:r>
        </w:p>
      </w:tc>
      <w:tc>
        <w:tcPr>
          <w:tcW w:w="11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8E031C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9A3477">
            <w:rPr>
              <w:rFonts w:ascii="Calibri" w:eastAsia="Calibri" w:hAnsi="Calibri" w:cs="Calibri"/>
              <w:sz w:val="20"/>
              <w:szCs w:val="20"/>
            </w:rPr>
            <w:t>-</w:t>
          </w:r>
        </w:p>
      </w:tc>
      <w:tc>
        <w:tcPr>
          <w:tcW w:w="11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1A159A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9A3477">
            <w:rPr>
              <w:rFonts w:ascii="Calibri" w:eastAsia="Calibri" w:hAnsi="Calibri" w:cs="Calibri"/>
              <w:sz w:val="20"/>
              <w:szCs w:val="20"/>
            </w:rPr>
            <w:t>-</w:t>
          </w:r>
        </w:p>
      </w:tc>
      <w:tc>
        <w:tcPr>
          <w:tcW w:w="9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BB72E9" w14:textId="77777777" w:rsidR="00DB0DA2" w:rsidRPr="009A3477" w:rsidRDefault="00DB0DA2" w:rsidP="00DB0DA2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1</w:t>
          </w:r>
        </w:p>
      </w:tc>
    </w:tr>
  </w:tbl>
  <w:p w14:paraId="7D5B29AE" w14:textId="77777777" w:rsidR="00DB0DA2" w:rsidRDefault="00DB0DA2" w:rsidP="00DB0D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7A01"/>
    <w:rsid w:val="00034616"/>
    <w:rsid w:val="00042137"/>
    <w:rsid w:val="0006063C"/>
    <w:rsid w:val="00087855"/>
    <w:rsid w:val="0015074B"/>
    <w:rsid w:val="002829AB"/>
    <w:rsid w:val="0029639D"/>
    <w:rsid w:val="00326F90"/>
    <w:rsid w:val="00364CD4"/>
    <w:rsid w:val="00397062"/>
    <w:rsid w:val="00492D81"/>
    <w:rsid w:val="00555808"/>
    <w:rsid w:val="006475CE"/>
    <w:rsid w:val="006E1B7F"/>
    <w:rsid w:val="00707C29"/>
    <w:rsid w:val="0071591E"/>
    <w:rsid w:val="007B47B4"/>
    <w:rsid w:val="008A3523"/>
    <w:rsid w:val="00950CDB"/>
    <w:rsid w:val="00AA1D8D"/>
    <w:rsid w:val="00B1651F"/>
    <w:rsid w:val="00B47730"/>
    <w:rsid w:val="00CB0664"/>
    <w:rsid w:val="00CC3D69"/>
    <w:rsid w:val="00CD6D66"/>
    <w:rsid w:val="00DB0DA2"/>
    <w:rsid w:val="00DD285A"/>
    <w:rsid w:val="00E57B21"/>
    <w:rsid w:val="00F5199F"/>
    <w:rsid w:val="00FC693F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D7388"/>
  <w14:defaultImageDpi w14:val="300"/>
  <w15:docId w15:val="{1C419042-EA57-492B-B55B-D714D4CC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C3326-A64C-4953-96E5-6454FB9B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2</cp:revision>
  <dcterms:created xsi:type="dcterms:W3CDTF">2025-09-05T08:55:00Z</dcterms:created>
  <dcterms:modified xsi:type="dcterms:W3CDTF">2025-09-05T08:55:00Z</dcterms:modified>
  <cp:category/>
</cp:coreProperties>
</file>